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67DF" w14:textId="77777777" w:rsidR="005F4B14" w:rsidRDefault="005F4B14">
      <w:pPr>
        <w:jc w:val="center"/>
        <w:rPr>
          <w:rFonts w:ascii="Century Gothic" w:hAnsi="Century Gothic"/>
          <w:b/>
          <w:sz w:val="28"/>
          <w:lang w:val="pt-PT"/>
        </w:rPr>
      </w:pPr>
    </w:p>
    <w:p w14:paraId="783CBE3C" w14:textId="5BAD617F" w:rsidR="00E96034" w:rsidRPr="00D65FF3" w:rsidRDefault="00E96034">
      <w:pPr>
        <w:jc w:val="center"/>
        <w:rPr>
          <w:rFonts w:ascii="Century Gothic" w:hAnsi="Century Gothic"/>
          <w:b/>
          <w:sz w:val="28"/>
          <w:lang w:val="en-GB"/>
        </w:rPr>
      </w:pPr>
      <w:r w:rsidRPr="00D65FF3">
        <w:rPr>
          <w:rFonts w:ascii="Century Gothic" w:hAnsi="Century Gothic"/>
          <w:b/>
          <w:sz w:val="28"/>
          <w:lang w:val="en-GB"/>
        </w:rPr>
        <w:t>TITLE</w:t>
      </w:r>
    </w:p>
    <w:p w14:paraId="4FBD9F50" w14:textId="4F86D094" w:rsidR="005F6EFE" w:rsidRPr="00E96034" w:rsidRDefault="005F6EFE" w:rsidP="00E96034">
      <w:pPr>
        <w:pStyle w:val="author"/>
        <w:rPr>
          <w:rFonts w:ascii="Calibri" w:hAnsi="Calibri" w:cs="Calibri"/>
        </w:rPr>
      </w:pPr>
      <w:r w:rsidRPr="00E96034">
        <w:rPr>
          <w:rFonts w:ascii="Calibri" w:hAnsi="Calibri" w:cs="Calibri"/>
        </w:rPr>
        <w:t>First Author</w:t>
      </w:r>
      <w:r w:rsidRPr="00E96034">
        <w:rPr>
          <w:rFonts w:ascii="Calibri" w:hAnsi="Calibri" w:cs="Calibri"/>
          <w:vertAlign w:val="superscript"/>
        </w:rPr>
        <w:t>1</w:t>
      </w:r>
      <w:r w:rsidR="006217F2">
        <w:rPr>
          <w:rFonts w:ascii="Calibri" w:hAnsi="Calibri" w:cs="Calibri"/>
        </w:rPr>
        <w:t xml:space="preserve">, </w:t>
      </w:r>
      <w:r w:rsidRPr="00E96034">
        <w:rPr>
          <w:rFonts w:ascii="Calibri" w:hAnsi="Calibri" w:cs="Calibri"/>
        </w:rPr>
        <w:t>Second Author</w:t>
      </w:r>
      <w:r w:rsidRPr="00E96034">
        <w:rPr>
          <w:rFonts w:ascii="Calibri" w:hAnsi="Calibri" w:cs="Calibri"/>
          <w:vertAlign w:val="superscript"/>
        </w:rPr>
        <w:t>2</w:t>
      </w:r>
      <w:r w:rsidR="006217F2" w:rsidRPr="006217F2">
        <w:rPr>
          <w:rStyle w:val="ORCID"/>
          <w:rFonts w:ascii="Calibri" w:hAnsi="Calibri" w:cs="Calibri"/>
          <w:vertAlign w:val="baseline"/>
        </w:rPr>
        <w:t xml:space="preserve">, </w:t>
      </w:r>
      <w:r w:rsidR="006217F2" w:rsidRPr="006217F2">
        <w:rPr>
          <w:rFonts w:ascii="Calibri" w:hAnsi="Calibri" w:cs="Calibri"/>
        </w:rPr>
        <w:t>…</w:t>
      </w:r>
    </w:p>
    <w:p w14:paraId="38958DD7" w14:textId="5180FE38" w:rsidR="005F6EFE" w:rsidRPr="00E96034" w:rsidRDefault="005F6EFE" w:rsidP="00E96034">
      <w:pPr>
        <w:pStyle w:val="address"/>
        <w:rPr>
          <w:rFonts w:ascii="Calibri" w:hAnsi="Calibri" w:cs="Calibri"/>
        </w:rPr>
      </w:pPr>
      <w:r w:rsidRPr="00E96034">
        <w:rPr>
          <w:rFonts w:ascii="Calibri" w:hAnsi="Calibri" w:cs="Calibri"/>
          <w:vertAlign w:val="superscript"/>
        </w:rPr>
        <w:t>1</w:t>
      </w:r>
      <w:r w:rsidRPr="00E96034">
        <w:rPr>
          <w:rFonts w:ascii="Calibri" w:hAnsi="Calibri" w:cs="Calibri"/>
        </w:rPr>
        <w:t xml:space="preserve"> </w:t>
      </w:r>
      <w:r w:rsidR="006217F2">
        <w:rPr>
          <w:rFonts w:ascii="Calibri" w:hAnsi="Calibri" w:cs="Calibri"/>
        </w:rPr>
        <w:t>CERIS, Department of Civil Engineering, NOVA University Lisbon, 2829-516 Caparica, Portugal, email</w:t>
      </w:r>
    </w:p>
    <w:p w14:paraId="5C6F3969" w14:textId="324A08CC" w:rsidR="005F6EFE" w:rsidRPr="00E96034" w:rsidRDefault="005F6EFE" w:rsidP="00E96034">
      <w:pPr>
        <w:pStyle w:val="address"/>
        <w:rPr>
          <w:rFonts w:ascii="Calibri" w:hAnsi="Calibri" w:cs="Calibri"/>
        </w:rPr>
      </w:pPr>
      <w:r w:rsidRPr="00E96034">
        <w:rPr>
          <w:rFonts w:ascii="Calibri" w:hAnsi="Calibri" w:cs="Calibri"/>
          <w:vertAlign w:val="superscript"/>
        </w:rPr>
        <w:t>2</w:t>
      </w:r>
      <w:r w:rsidRPr="00E96034">
        <w:rPr>
          <w:rFonts w:ascii="Calibri" w:hAnsi="Calibri" w:cs="Calibri"/>
        </w:rPr>
        <w:t xml:space="preserve"> </w:t>
      </w:r>
      <w:proofErr w:type="spellStart"/>
      <w:r w:rsidR="001F5401">
        <w:rPr>
          <w:rFonts w:ascii="Calibri" w:hAnsi="Calibri" w:cs="Calibri"/>
        </w:rPr>
        <w:t>xpto</w:t>
      </w:r>
      <w:proofErr w:type="spellEnd"/>
    </w:p>
    <w:p w14:paraId="31FA55D9" w14:textId="14928E96" w:rsidR="005F6EFE" w:rsidRPr="00E96034" w:rsidRDefault="005F6EFE" w:rsidP="00DB72E4">
      <w:pPr>
        <w:pStyle w:val="abstract"/>
        <w:tabs>
          <w:tab w:val="num" w:pos="0"/>
        </w:tabs>
        <w:spacing w:after="0"/>
        <w:ind w:left="0" w:right="0" w:firstLine="0"/>
        <w:rPr>
          <w:rFonts w:ascii="Calibri" w:hAnsi="Calibri" w:cs="Calibri"/>
        </w:rPr>
      </w:pPr>
      <w:r w:rsidRPr="00E96034">
        <w:rPr>
          <w:rFonts w:ascii="Calibri" w:hAnsi="Calibri" w:cs="Calibri"/>
          <w:b/>
          <w:bCs/>
        </w:rPr>
        <w:t xml:space="preserve">Abstract. </w:t>
      </w:r>
      <w:r w:rsidRPr="00E96034">
        <w:rPr>
          <w:rFonts w:ascii="Calibri" w:hAnsi="Calibri" w:cs="Calibri"/>
        </w:rPr>
        <w:t xml:space="preserve">The abstract should summarize the contents of the </w:t>
      </w:r>
      <w:r w:rsidR="001F5401">
        <w:rPr>
          <w:rFonts w:ascii="Calibri" w:hAnsi="Calibri" w:cs="Calibri"/>
        </w:rPr>
        <w:t>extended abstract</w:t>
      </w:r>
      <w:r w:rsidR="00A26965">
        <w:rPr>
          <w:rFonts w:ascii="Calibri" w:hAnsi="Calibri" w:cs="Calibri"/>
        </w:rPr>
        <w:t>,</w:t>
      </w:r>
      <w:r w:rsidR="001F5401">
        <w:rPr>
          <w:rFonts w:ascii="Calibri" w:hAnsi="Calibri" w:cs="Calibri"/>
        </w:rPr>
        <w:t xml:space="preserve"> in</w:t>
      </w:r>
      <w:r w:rsidRPr="00E96034">
        <w:rPr>
          <w:rFonts w:ascii="Calibri" w:hAnsi="Calibri" w:cs="Calibri"/>
        </w:rPr>
        <w:t xml:space="preserve"> short terms.</w:t>
      </w:r>
    </w:p>
    <w:p w14:paraId="6BBC4477" w14:textId="77777777" w:rsidR="005F6EFE" w:rsidRPr="00E96034" w:rsidRDefault="005F6EFE" w:rsidP="00DB72E4">
      <w:pPr>
        <w:pStyle w:val="keywords"/>
        <w:tabs>
          <w:tab w:val="num" w:pos="0"/>
        </w:tabs>
        <w:ind w:left="0" w:right="0"/>
        <w:rPr>
          <w:rFonts w:ascii="Calibri" w:hAnsi="Calibri" w:cs="Calibri"/>
        </w:rPr>
      </w:pPr>
      <w:r w:rsidRPr="00E96034">
        <w:rPr>
          <w:rFonts w:ascii="Calibri" w:hAnsi="Calibri" w:cs="Calibri"/>
          <w:b/>
          <w:bCs/>
        </w:rPr>
        <w:t>Keywords:</w:t>
      </w:r>
      <w:r w:rsidRPr="00E96034">
        <w:rPr>
          <w:rFonts w:ascii="Calibri" w:hAnsi="Calibri" w:cs="Calibri"/>
        </w:rPr>
        <w:t xml:space="preserve"> First Keyword, Second Keyword, Third Keyword.</w:t>
      </w:r>
    </w:p>
    <w:p w14:paraId="309B72E1" w14:textId="77777777" w:rsidR="005F6EFE" w:rsidRPr="00E96034" w:rsidRDefault="005F6EFE" w:rsidP="00DB72E4">
      <w:pPr>
        <w:pStyle w:val="heading1"/>
        <w:tabs>
          <w:tab w:val="num" w:pos="0"/>
        </w:tabs>
        <w:ind w:left="0" w:firstLine="0"/>
        <w:rPr>
          <w:rFonts w:ascii="Calibri" w:hAnsi="Calibri" w:cs="Calibri"/>
        </w:rPr>
      </w:pPr>
      <w:r w:rsidRPr="00E96034">
        <w:rPr>
          <w:rFonts w:ascii="Calibri" w:hAnsi="Calibri" w:cs="Calibri"/>
        </w:rPr>
        <w:t>First Section</w:t>
      </w:r>
    </w:p>
    <w:p w14:paraId="56930012" w14:textId="77777777" w:rsidR="005F6EFE" w:rsidRPr="00E96034" w:rsidRDefault="005F6EFE" w:rsidP="00DB72E4">
      <w:pPr>
        <w:pStyle w:val="heading2"/>
        <w:tabs>
          <w:tab w:val="num" w:pos="0"/>
        </w:tabs>
        <w:spacing w:before="0"/>
        <w:ind w:left="0" w:firstLine="0"/>
        <w:rPr>
          <w:rFonts w:ascii="Calibri" w:hAnsi="Calibri" w:cs="Calibri"/>
        </w:rPr>
      </w:pPr>
      <w:r w:rsidRPr="00E96034">
        <w:rPr>
          <w:rFonts w:ascii="Calibri" w:hAnsi="Calibri" w:cs="Calibri"/>
        </w:rPr>
        <w:t>A Subsection Sample</w:t>
      </w:r>
    </w:p>
    <w:p w14:paraId="42E52984" w14:textId="22565A22" w:rsidR="005F6EFE" w:rsidRPr="00E96034" w:rsidRDefault="00C32AD2" w:rsidP="00DB72E4">
      <w:pPr>
        <w:pStyle w:val="p1a"/>
        <w:tabs>
          <w:tab w:val="num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The total extension of the exten</w:t>
      </w:r>
      <w:r w:rsidR="00C02C5D">
        <w:rPr>
          <w:rFonts w:ascii="Calibri" w:hAnsi="Calibri" w:cs="Calibri"/>
        </w:rPr>
        <w:t xml:space="preserve">ded abstract should not exceed 2 pages. </w:t>
      </w:r>
      <w:r w:rsidR="005F6EFE" w:rsidRPr="00E96034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refer to the Tables and Figures in the text before presenting them.</w:t>
      </w:r>
      <w:r w:rsidR="00925CF2">
        <w:rPr>
          <w:rFonts w:ascii="Calibri" w:hAnsi="Calibri" w:cs="Calibri"/>
        </w:rPr>
        <w:t xml:space="preserve"> Tables and Figures, as well as their captions, are centered.</w:t>
      </w:r>
    </w:p>
    <w:p w14:paraId="7EBF3B7A" w14:textId="053913FB" w:rsidR="005F6EFE" w:rsidRPr="00E96034" w:rsidRDefault="005F6EFE" w:rsidP="00DB72E4">
      <w:pPr>
        <w:pStyle w:val="tablecaption"/>
        <w:tabs>
          <w:tab w:val="num" w:pos="0"/>
        </w:tabs>
        <w:rPr>
          <w:rFonts w:ascii="Calibri" w:hAnsi="Calibri" w:cs="Calibri"/>
        </w:rPr>
      </w:pPr>
      <w:bookmarkStart w:id="0" w:name="_Ref467509391"/>
      <w:r w:rsidRPr="00E96034">
        <w:rPr>
          <w:rFonts w:ascii="Calibri" w:hAnsi="Calibri" w:cs="Calibri"/>
          <w:b/>
        </w:rPr>
        <w:t xml:space="preserve">Table </w:t>
      </w:r>
      <w:r w:rsidRPr="00E96034">
        <w:rPr>
          <w:rFonts w:ascii="Calibri" w:hAnsi="Calibri" w:cs="Calibri"/>
          <w:b/>
        </w:rPr>
        <w:fldChar w:fldCharType="begin"/>
      </w:r>
      <w:r w:rsidRPr="00E96034">
        <w:rPr>
          <w:rFonts w:ascii="Calibri" w:hAnsi="Calibri" w:cs="Calibri"/>
          <w:b/>
        </w:rPr>
        <w:instrText xml:space="preserve"> SEQ "Table" \* MERGEFORMAT </w:instrText>
      </w:r>
      <w:r w:rsidRPr="00E96034">
        <w:rPr>
          <w:rFonts w:ascii="Calibri" w:hAnsi="Calibri" w:cs="Calibri"/>
          <w:b/>
        </w:rPr>
        <w:fldChar w:fldCharType="separate"/>
      </w:r>
      <w:r w:rsidRPr="00E96034">
        <w:rPr>
          <w:rFonts w:ascii="Calibri" w:hAnsi="Calibri" w:cs="Calibri"/>
          <w:b/>
          <w:noProof/>
        </w:rPr>
        <w:t>1</w:t>
      </w:r>
      <w:r w:rsidRPr="00E96034">
        <w:rPr>
          <w:rFonts w:ascii="Calibri" w:hAnsi="Calibri" w:cs="Calibri"/>
          <w:b/>
        </w:rPr>
        <w:fldChar w:fldCharType="end"/>
      </w:r>
      <w:bookmarkEnd w:id="0"/>
      <w:r w:rsidRPr="00E96034">
        <w:rPr>
          <w:rFonts w:ascii="Calibri" w:hAnsi="Calibri" w:cs="Calibri"/>
          <w:b/>
        </w:rPr>
        <w:t>.</w:t>
      </w:r>
      <w:r w:rsidRPr="00E96034">
        <w:rPr>
          <w:rFonts w:ascii="Calibri" w:hAnsi="Calibri" w:cs="Calibri"/>
        </w:rPr>
        <w:t xml:space="preserve"> Table caption.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5F6EFE" w:rsidRPr="00E96034" w14:paraId="7650A39D" w14:textId="77777777" w:rsidTr="00516739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14:paraId="0959C2D7" w14:textId="21A52C57" w:rsidR="005F6EFE" w:rsidRPr="00516739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16739">
              <w:rPr>
                <w:rFonts w:ascii="Calibri" w:hAnsi="Calibri" w:cs="Calibri"/>
                <w:b/>
                <w:bCs/>
                <w:sz w:val="18"/>
                <w:szCs w:val="18"/>
              </w:rPr>
              <w:t>Abcd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14:paraId="53946DF9" w14:textId="30C10FED" w:rsidR="005F6EFE" w:rsidRPr="00516739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16739">
              <w:rPr>
                <w:rFonts w:ascii="Calibri" w:hAnsi="Calibri" w:cs="Calibri"/>
                <w:b/>
                <w:bCs/>
                <w:sz w:val="18"/>
                <w:szCs w:val="18"/>
              </w:rPr>
              <w:t>Efgh</w:t>
            </w:r>
            <w:proofErr w:type="spellEnd"/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14:paraId="004BC852" w14:textId="16CDE7D2" w:rsidR="005F6EFE" w:rsidRPr="00516739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516739">
              <w:rPr>
                <w:rFonts w:ascii="Calibri" w:hAnsi="Calibri" w:cs="Calibri"/>
                <w:b/>
                <w:bCs/>
                <w:sz w:val="18"/>
                <w:szCs w:val="18"/>
              </w:rPr>
              <w:t>Ijkl</w:t>
            </w:r>
            <w:proofErr w:type="spellEnd"/>
          </w:p>
        </w:tc>
      </w:tr>
      <w:tr w:rsidR="005F6EFE" w:rsidRPr="00E96034" w14:paraId="78268040" w14:textId="77777777" w:rsidTr="00516739">
        <w:trPr>
          <w:trHeight w:val="284"/>
          <w:jc w:val="center"/>
        </w:trPr>
        <w:tc>
          <w:tcPr>
            <w:tcW w:w="1692" w:type="dxa"/>
            <w:vAlign w:val="center"/>
          </w:tcPr>
          <w:p w14:paraId="0EA1B63A" w14:textId="79D2B224" w:rsidR="005F6EFE" w:rsidRPr="00E96034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Abcd</w:t>
            </w:r>
          </w:p>
        </w:tc>
        <w:tc>
          <w:tcPr>
            <w:tcW w:w="3444" w:type="dxa"/>
            <w:vAlign w:val="center"/>
          </w:tcPr>
          <w:p w14:paraId="6CD8780E" w14:textId="5E7566DD" w:rsidR="005F6EFE" w:rsidRPr="00516739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16739">
              <w:rPr>
                <w:rFonts w:ascii="Calibri" w:hAnsi="Calibri" w:cs="Calibri"/>
                <w:sz w:val="18"/>
                <w:szCs w:val="18"/>
              </w:rPr>
              <w:t>Efgh</w:t>
            </w:r>
            <w:proofErr w:type="spellEnd"/>
          </w:p>
        </w:tc>
        <w:tc>
          <w:tcPr>
            <w:tcW w:w="1753" w:type="dxa"/>
            <w:vAlign w:val="center"/>
          </w:tcPr>
          <w:p w14:paraId="478298A3" w14:textId="44D8C261" w:rsidR="005F6EFE" w:rsidRPr="00E96034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Ijkl</w:t>
            </w:r>
            <w:proofErr w:type="spellEnd"/>
          </w:p>
        </w:tc>
      </w:tr>
      <w:tr w:rsidR="005F6EFE" w:rsidRPr="00E96034" w14:paraId="7976F6B0" w14:textId="77777777" w:rsidTr="00516739">
        <w:trPr>
          <w:trHeight w:val="284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14:paraId="4BEE2E89" w14:textId="0895C640" w:rsidR="005F6EFE" w:rsidRPr="00E96034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Abcd</w:t>
            </w: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14:paraId="0B7C20FA" w14:textId="7E67624B" w:rsidR="005F6EFE" w:rsidRPr="00E96034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Cs w:val="18"/>
              </w:rPr>
              <w:t>Efgh</w:t>
            </w:r>
            <w:proofErr w:type="spellEnd"/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14:paraId="3409DD2E" w14:textId="773E403B" w:rsidR="005F6EFE" w:rsidRPr="00E96034" w:rsidRDefault="00516739" w:rsidP="00DB72E4">
            <w:pPr>
              <w:tabs>
                <w:tab w:val="num" w:pos="0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Ijkl</w:t>
            </w:r>
            <w:proofErr w:type="spellEnd"/>
          </w:p>
        </w:tc>
      </w:tr>
    </w:tbl>
    <w:p w14:paraId="63E2BAFE" w14:textId="77777777" w:rsidR="005F6EFE" w:rsidRPr="00E96034" w:rsidRDefault="005F6EFE" w:rsidP="00DB72E4">
      <w:pPr>
        <w:tabs>
          <w:tab w:val="num" w:pos="0"/>
        </w:tabs>
        <w:spacing w:before="240"/>
        <w:rPr>
          <w:rFonts w:ascii="Calibri" w:hAnsi="Calibri" w:cs="Calibri"/>
        </w:rPr>
      </w:pPr>
      <w:r w:rsidRPr="00E96034">
        <w:rPr>
          <w:rFonts w:ascii="Calibri" w:hAnsi="Calibri" w:cs="Calibri"/>
        </w:rPr>
        <w:t xml:space="preserve">Displayed equations are centered and set on a separate line. </w:t>
      </w:r>
    </w:p>
    <w:p w14:paraId="0C2C8243" w14:textId="77777777" w:rsidR="005F6EFE" w:rsidRPr="00E96034" w:rsidRDefault="005F6EFE" w:rsidP="00DB72E4">
      <w:pPr>
        <w:pStyle w:val="equation"/>
        <w:tabs>
          <w:tab w:val="num" w:pos="0"/>
        </w:tabs>
        <w:rPr>
          <w:rFonts w:ascii="Calibri" w:hAnsi="Calibri" w:cs="Calibri"/>
        </w:rPr>
      </w:pPr>
      <w:r w:rsidRPr="00E96034">
        <w:rPr>
          <w:rFonts w:ascii="Calibri" w:hAnsi="Calibri" w:cs="Calibri"/>
          <w:i/>
        </w:rPr>
        <w:tab/>
        <w:t>x</w:t>
      </w:r>
      <w:r w:rsidRPr="00E96034">
        <w:rPr>
          <w:rFonts w:ascii="Calibri" w:hAnsi="Calibri" w:cs="Calibri"/>
        </w:rPr>
        <w:t xml:space="preserve"> + </w:t>
      </w:r>
      <w:r w:rsidRPr="00E96034">
        <w:rPr>
          <w:rFonts w:ascii="Calibri" w:hAnsi="Calibri" w:cs="Calibri"/>
          <w:i/>
        </w:rPr>
        <w:t>y</w:t>
      </w:r>
      <w:r w:rsidRPr="00E96034">
        <w:rPr>
          <w:rFonts w:ascii="Calibri" w:hAnsi="Calibri" w:cs="Calibri"/>
        </w:rPr>
        <w:t xml:space="preserve"> = </w:t>
      </w:r>
      <w:r w:rsidRPr="00E96034">
        <w:rPr>
          <w:rFonts w:ascii="Calibri" w:hAnsi="Calibri" w:cs="Calibri"/>
          <w:i/>
        </w:rPr>
        <w:t>z</w:t>
      </w:r>
      <w:r w:rsidRPr="00E96034">
        <w:rPr>
          <w:rFonts w:ascii="Calibri" w:hAnsi="Calibri" w:cs="Calibri"/>
        </w:rPr>
        <w:tab/>
        <w:t>(</w:t>
      </w:r>
      <w:r w:rsidRPr="00E96034">
        <w:rPr>
          <w:rFonts w:ascii="Calibri" w:hAnsi="Calibri" w:cs="Calibri"/>
        </w:rPr>
        <w:fldChar w:fldCharType="begin"/>
      </w:r>
      <w:r w:rsidRPr="00E96034">
        <w:rPr>
          <w:rFonts w:ascii="Calibri" w:hAnsi="Calibri" w:cs="Calibri"/>
        </w:rPr>
        <w:instrText xml:space="preserve"> SEQ "Equation" \n \* MERGEFORMAT </w:instrText>
      </w:r>
      <w:r w:rsidRPr="00E96034">
        <w:rPr>
          <w:rFonts w:ascii="Calibri" w:hAnsi="Calibri" w:cs="Calibri"/>
        </w:rPr>
        <w:fldChar w:fldCharType="separate"/>
      </w:r>
      <w:r w:rsidRPr="00E96034">
        <w:rPr>
          <w:rFonts w:ascii="Calibri" w:hAnsi="Calibri" w:cs="Calibri"/>
          <w:noProof/>
        </w:rPr>
        <w:t>1</w:t>
      </w:r>
      <w:r w:rsidRPr="00E96034">
        <w:rPr>
          <w:rFonts w:ascii="Calibri" w:hAnsi="Calibri" w:cs="Calibri"/>
          <w:noProof/>
        </w:rPr>
        <w:fldChar w:fldCharType="end"/>
      </w:r>
      <w:bookmarkStart w:id="1" w:name="_Ref467511674"/>
      <w:bookmarkEnd w:id="1"/>
      <w:r w:rsidRPr="00E96034">
        <w:rPr>
          <w:rFonts w:ascii="Calibri" w:hAnsi="Calibri" w:cs="Calibri"/>
        </w:rPr>
        <w:t>)</w:t>
      </w:r>
    </w:p>
    <w:p w14:paraId="399453AE" w14:textId="77777777" w:rsidR="005F6EFE" w:rsidRPr="00E96034" w:rsidRDefault="005F6EFE" w:rsidP="00DB72E4">
      <w:pPr>
        <w:tabs>
          <w:tab w:val="num" w:pos="0"/>
        </w:tabs>
        <w:spacing w:before="360"/>
        <w:ind w:hanging="227"/>
        <w:jc w:val="center"/>
        <w:rPr>
          <w:rFonts w:ascii="Calibri" w:hAnsi="Calibri" w:cs="Calibri"/>
        </w:rPr>
      </w:pPr>
      <w:r w:rsidRPr="00E96034">
        <w:rPr>
          <w:rFonts w:ascii="Calibri" w:hAnsi="Calibri" w:cs="Calibri"/>
          <w:noProof/>
          <w:lang w:val="de-DE" w:eastAsia="de-DE"/>
        </w:rPr>
        <w:drawing>
          <wp:inline distT="0" distB="0" distL="0" distR="0" wp14:anchorId="607FA68E" wp14:editId="4B70E0FF">
            <wp:extent cx="3897630" cy="1530350"/>
            <wp:effectExtent l="0" t="0" r="762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5B00CC" w14:textId="3ADDA0B1" w:rsidR="005F6EFE" w:rsidRPr="00E96034" w:rsidRDefault="005F6EFE" w:rsidP="00DB72E4">
      <w:pPr>
        <w:pStyle w:val="figurecaption"/>
        <w:tabs>
          <w:tab w:val="num" w:pos="0"/>
        </w:tabs>
        <w:rPr>
          <w:rFonts w:ascii="Calibri" w:hAnsi="Calibri" w:cs="Calibri"/>
        </w:rPr>
      </w:pPr>
      <w:bookmarkStart w:id="2" w:name="_Ref467515387"/>
      <w:r w:rsidRPr="00E96034">
        <w:rPr>
          <w:rFonts w:ascii="Calibri" w:hAnsi="Calibri" w:cs="Calibri"/>
          <w:b/>
        </w:rPr>
        <w:t xml:space="preserve">Fig. </w:t>
      </w:r>
      <w:r w:rsidRPr="00E96034">
        <w:rPr>
          <w:rFonts w:ascii="Calibri" w:hAnsi="Calibri" w:cs="Calibri"/>
          <w:b/>
        </w:rPr>
        <w:fldChar w:fldCharType="begin"/>
      </w:r>
      <w:r w:rsidRPr="00E96034">
        <w:rPr>
          <w:rFonts w:ascii="Calibri" w:hAnsi="Calibri" w:cs="Calibri"/>
          <w:b/>
        </w:rPr>
        <w:instrText xml:space="preserve"> SEQ "Figure" \* MERGEFORMAT </w:instrText>
      </w:r>
      <w:r w:rsidRPr="00E96034">
        <w:rPr>
          <w:rFonts w:ascii="Calibri" w:hAnsi="Calibri" w:cs="Calibri"/>
          <w:b/>
        </w:rPr>
        <w:fldChar w:fldCharType="separate"/>
      </w:r>
      <w:r w:rsidRPr="00E96034">
        <w:rPr>
          <w:rFonts w:ascii="Calibri" w:hAnsi="Calibri" w:cs="Calibri"/>
          <w:b/>
          <w:noProof/>
        </w:rPr>
        <w:t>1</w:t>
      </w:r>
      <w:r w:rsidRPr="00E96034">
        <w:rPr>
          <w:rFonts w:ascii="Calibri" w:hAnsi="Calibri" w:cs="Calibri"/>
          <w:b/>
        </w:rPr>
        <w:fldChar w:fldCharType="end"/>
      </w:r>
      <w:bookmarkEnd w:id="2"/>
      <w:r w:rsidRPr="00E96034">
        <w:rPr>
          <w:rFonts w:ascii="Calibri" w:hAnsi="Calibri" w:cs="Calibri"/>
          <w:b/>
        </w:rPr>
        <w:t>.</w:t>
      </w:r>
      <w:r w:rsidRPr="00E96034">
        <w:rPr>
          <w:rFonts w:ascii="Calibri" w:hAnsi="Calibri" w:cs="Calibri"/>
        </w:rPr>
        <w:t xml:space="preserve"> </w:t>
      </w:r>
      <w:r w:rsidR="007739B9">
        <w:rPr>
          <w:rFonts w:ascii="Calibri" w:hAnsi="Calibri" w:cs="Calibri"/>
        </w:rPr>
        <w:t>F</w:t>
      </w:r>
      <w:r w:rsidRPr="00E96034">
        <w:rPr>
          <w:rFonts w:ascii="Calibri" w:hAnsi="Calibri" w:cs="Calibri"/>
        </w:rPr>
        <w:t>igure caption.</w:t>
      </w:r>
    </w:p>
    <w:p w14:paraId="3CD4B6DD" w14:textId="1916BCCD" w:rsidR="00516739" w:rsidRPr="00E96034" w:rsidRDefault="00516739" w:rsidP="00516739">
      <w:pPr>
        <w:pStyle w:val="heading1"/>
        <w:tabs>
          <w:tab w:val="num" w:pos="0"/>
        </w:tabs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Second Sec</w:t>
      </w:r>
      <w:r w:rsidRPr="00E96034">
        <w:rPr>
          <w:rFonts w:ascii="Calibri" w:hAnsi="Calibri" w:cs="Calibri"/>
        </w:rPr>
        <w:t>tion</w:t>
      </w:r>
    </w:p>
    <w:p w14:paraId="603A49A1" w14:textId="15DDD4C0" w:rsidR="005F6EFE" w:rsidRPr="00E96034" w:rsidRDefault="005F6EFE" w:rsidP="00DB72E4">
      <w:pPr>
        <w:pStyle w:val="p1a"/>
        <w:tabs>
          <w:tab w:val="num" w:pos="0"/>
        </w:tabs>
        <w:rPr>
          <w:rFonts w:ascii="Calibri" w:hAnsi="Calibri" w:cs="Calibri"/>
        </w:rPr>
      </w:pPr>
      <w:r w:rsidRPr="00E96034">
        <w:rPr>
          <w:rFonts w:ascii="Calibri" w:hAnsi="Calibri" w:cs="Calibri"/>
        </w:rPr>
        <w:t xml:space="preserve">For citations of references, we prefer the use of square brackets and consecutive numbers. </w:t>
      </w:r>
      <w:r w:rsidR="0038335D">
        <w:rPr>
          <w:rFonts w:ascii="Calibri" w:hAnsi="Calibri" w:cs="Calibri"/>
        </w:rPr>
        <w:t>Please f</w:t>
      </w:r>
      <w:r w:rsidRPr="00E96034">
        <w:rPr>
          <w:rFonts w:ascii="Calibri" w:hAnsi="Calibri" w:cs="Calibri"/>
        </w:rPr>
        <w:t>ollow</w:t>
      </w:r>
      <w:r w:rsidR="0038335D">
        <w:rPr>
          <w:rFonts w:ascii="Calibri" w:hAnsi="Calibri" w:cs="Calibri"/>
        </w:rPr>
        <w:t xml:space="preserve"> the</w:t>
      </w:r>
      <w:r w:rsidRPr="00E96034">
        <w:rPr>
          <w:rFonts w:ascii="Calibri" w:hAnsi="Calibri" w:cs="Calibri"/>
        </w:rPr>
        <w:t xml:space="preserve"> </w:t>
      </w:r>
      <w:r w:rsidR="0038335D">
        <w:rPr>
          <w:rFonts w:ascii="Calibri" w:hAnsi="Calibri" w:cs="Calibri"/>
        </w:rPr>
        <w:t>examples</w:t>
      </w:r>
      <w:r w:rsidRPr="00E96034">
        <w:rPr>
          <w:rFonts w:ascii="Calibri" w:hAnsi="Calibri" w:cs="Calibri"/>
        </w:rPr>
        <w:t>.</w:t>
      </w:r>
    </w:p>
    <w:p w14:paraId="3727962E" w14:textId="77777777" w:rsidR="005F6EFE" w:rsidRPr="00E96034" w:rsidRDefault="005F6EFE" w:rsidP="001F5401">
      <w:pPr>
        <w:pStyle w:val="heading1"/>
        <w:numPr>
          <w:ilvl w:val="0"/>
          <w:numId w:val="0"/>
        </w:numPr>
        <w:ind w:left="453" w:hanging="567"/>
        <w:rPr>
          <w:rFonts w:ascii="Calibri" w:hAnsi="Calibri" w:cs="Calibri"/>
        </w:rPr>
      </w:pPr>
      <w:r w:rsidRPr="00E96034">
        <w:rPr>
          <w:rFonts w:ascii="Calibri" w:hAnsi="Calibri" w:cs="Calibri"/>
        </w:rPr>
        <w:lastRenderedPageBreak/>
        <w:t>References</w:t>
      </w:r>
    </w:p>
    <w:p w14:paraId="04B943BF" w14:textId="32810D74" w:rsidR="005F6EFE" w:rsidRPr="00E96034" w:rsidRDefault="005F6EFE" w:rsidP="00DB72E4">
      <w:pPr>
        <w:pStyle w:val="referenceitem"/>
        <w:tabs>
          <w:tab w:val="clear" w:pos="341"/>
          <w:tab w:val="num" w:pos="284"/>
        </w:tabs>
        <w:ind w:left="0" w:firstLine="0"/>
        <w:rPr>
          <w:rFonts w:ascii="Calibri" w:hAnsi="Calibri" w:cs="Calibri"/>
        </w:rPr>
      </w:pPr>
      <w:r w:rsidRPr="00E96034">
        <w:rPr>
          <w:rFonts w:ascii="Calibri" w:hAnsi="Calibri" w:cs="Calibri"/>
        </w:rPr>
        <w:t>Author, F.: Article title. Journal 2(5), 99–110 (20</w:t>
      </w:r>
      <w:r w:rsidR="00F301CB">
        <w:rPr>
          <w:rFonts w:ascii="Calibri" w:hAnsi="Calibri" w:cs="Calibri"/>
        </w:rPr>
        <w:t>2</w:t>
      </w:r>
      <w:r w:rsidRPr="00E96034">
        <w:rPr>
          <w:rFonts w:ascii="Calibri" w:hAnsi="Calibri" w:cs="Calibri"/>
        </w:rPr>
        <w:t>6).</w:t>
      </w:r>
    </w:p>
    <w:p w14:paraId="5268B27A" w14:textId="0842D6F1" w:rsidR="005F6EFE" w:rsidRPr="00E96034" w:rsidRDefault="005F6EFE" w:rsidP="00DB72E4">
      <w:pPr>
        <w:pStyle w:val="referenceitem"/>
        <w:tabs>
          <w:tab w:val="clear" w:pos="341"/>
          <w:tab w:val="num" w:pos="284"/>
        </w:tabs>
        <w:ind w:left="0" w:firstLine="0"/>
        <w:rPr>
          <w:rFonts w:ascii="Calibri" w:hAnsi="Calibri" w:cs="Calibri"/>
        </w:rPr>
      </w:pPr>
      <w:r w:rsidRPr="00E96034">
        <w:rPr>
          <w:rFonts w:ascii="Calibri" w:hAnsi="Calibri" w:cs="Calibri"/>
        </w:rPr>
        <w:t>Author, F., Author, S.: Title of a proceedings paper. C</w:t>
      </w:r>
      <w:r w:rsidR="00F403ED">
        <w:rPr>
          <w:rFonts w:ascii="Calibri" w:hAnsi="Calibri" w:cs="Calibri"/>
        </w:rPr>
        <w:t>onference</w:t>
      </w:r>
      <w:r w:rsidRPr="00E96034">
        <w:rPr>
          <w:rFonts w:ascii="Calibri" w:hAnsi="Calibri" w:cs="Calibri"/>
        </w:rPr>
        <w:t> </w:t>
      </w:r>
      <w:r w:rsidR="00F403ED">
        <w:rPr>
          <w:rFonts w:ascii="Calibri" w:hAnsi="Calibri" w:cs="Calibri"/>
        </w:rPr>
        <w:t>name</w:t>
      </w:r>
      <w:r w:rsidRPr="00E96034">
        <w:rPr>
          <w:rFonts w:ascii="Calibri" w:hAnsi="Calibri" w:cs="Calibri"/>
        </w:rPr>
        <w:t xml:space="preserve">, </w:t>
      </w:r>
      <w:r w:rsidR="00D23125">
        <w:rPr>
          <w:rFonts w:ascii="Calibri" w:hAnsi="Calibri" w:cs="Calibri"/>
        </w:rPr>
        <w:t>99</w:t>
      </w:r>
      <w:r w:rsidRPr="00E96034">
        <w:rPr>
          <w:rFonts w:ascii="Calibri" w:hAnsi="Calibri" w:cs="Calibri"/>
        </w:rPr>
        <w:t>–1</w:t>
      </w:r>
      <w:r w:rsidR="00D23125">
        <w:rPr>
          <w:rFonts w:ascii="Calibri" w:hAnsi="Calibri" w:cs="Calibri"/>
        </w:rPr>
        <w:t>10</w:t>
      </w:r>
      <w:r w:rsidRPr="00E96034">
        <w:rPr>
          <w:rFonts w:ascii="Calibri" w:hAnsi="Calibri" w:cs="Calibri"/>
        </w:rPr>
        <w:t xml:space="preserve"> (20</w:t>
      </w:r>
      <w:r w:rsidR="00F301CB">
        <w:rPr>
          <w:rFonts w:ascii="Calibri" w:hAnsi="Calibri" w:cs="Calibri"/>
        </w:rPr>
        <w:t>2</w:t>
      </w:r>
      <w:r w:rsidRPr="00E96034">
        <w:rPr>
          <w:rFonts w:ascii="Calibri" w:hAnsi="Calibri" w:cs="Calibri"/>
        </w:rPr>
        <w:t xml:space="preserve">6). </w:t>
      </w:r>
    </w:p>
    <w:p w14:paraId="1593E616" w14:textId="1FB8AC50" w:rsidR="005F6EFE" w:rsidRPr="00E96034" w:rsidRDefault="005F6EFE" w:rsidP="00DB72E4">
      <w:pPr>
        <w:pStyle w:val="referenceitem"/>
        <w:tabs>
          <w:tab w:val="clear" w:pos="341"/>
          <w:tab w:val="num" w:pos="284"/>
        </w:tabs>
        <w:ind w:left="0" w:firstLine="0"/>
        <w:rPr>
          <w:rFonts w:ascii="Calibri" w:hAnsi="Calibri" w:cs="Calibri"/>
        </w:rPr>
      </w:pPr>
      <w:r w:rsidRPr="00E96034">
        <w:rPr>
          <w:rFonts w:ascii="Calibri" w:hAnsi="Calibri" w:cs="Calibri"/>
        </w:rPr>
        <w:t>Author, F., Author, S., Author, T.: Book title. Publisher, Location (</w:t>
      </w:r>
      <w:r w:rsidR="00F301CB">
        <w:rPr>
          <w:rFonts w:ascii="Calibri" w:hAnsi="Calibri" w:cs="Calibri"/>
        </w:rPr>
        <w:t>2026</w:t>
      </w:r>
      <w:r w:rsidRPr="00E96034">
        <w:rPr>
          <w:rFonts w:ascii="Calibri" w:hAnsi="Calibri" w:cs="Calibri"/>
        </w:rPr>
        <w:t>).</w:t>
      </w:r>
    </w:p>
    <w:p w14:paraId="65EEA5D1" w14:textId="62D0FA48" w:rsidR="005F6EFE" w:rsidRPr="00E96034" w:rsidRDefault="005F6EFE" w:rsidP="00DB72E4">
      <w:pPr>
        <w:pStyle w:val="referenceitem"/>
        <w:tabs>
          <w:tab w:val="clear" w:pos="341"/>
          <w:tab w:val="num" w:pos="284"/>
        </w:tabs>
        <w:ind w:left="0" w:firstLine="0"/>
        <w:rPr>
          <w:rFonts w:ascii="Calibri" w:hAnsi="Calibri" w:cs="Calibri"/>
        </w:rPr>
      </w:pPr>
      <w:r w:rsidRPr="00E96034">
        <w:rPr>
          <w:rFonts w:ascii="Calibri" w:hAnsi="Calibri" w:cs="Calibri"/>
        </w:rPr>
        <w:t xml:space="preserve">Author, F.: </w:t>
      </w:r>
      <w:r w:rsidR="007C6C9E">
        <w:rPr>
          <w:rFonts w:ascii="Calibri" w:hAnsi="Calibri" w:cs="Calibri"/>
        </w:rPr>
        <w:t>Book chapter</w:t>
      </w:r>
      <w:r w:rsidRPr="00E96034">
        <w:rPr>
          <w:rFonts w:ascii="Calibri" w:hAnsi="Calibri" w:cs="Calibri"/>
        </w:rPr>
        <w:t xml:space="preserve">. </w:t>
      </w:r>
      <w:r w:rsidR="007C6C9E">
        <w:rPr>
          <w:rFonts w:ascii="Calibri" w:hAnsi="Calibri" w:cs="Calibri"/>
        </w:rPr>
        <w:t xml:space="preserve">Book </w:t>
      </w:r>
      <w:proofErr w:type="gramStart"/>
      <w:r w:rsidR="007C6C9E">
        <w:rPr>
          <w:rFonts w:ascii="Calibri" w:hAnsi="Calibri" w:cs="Calibri"/>
        </w:rPr>
        <w:t>title</w:t>
      </w:r>
      <w:r w:rsidRPr="00E96034">
        <w:rPr>
          <w:rFonts w:ascii="Calibri" w:hAnsi="Calibri" w:cs="Calibri"/>
        </w:rPr>
        <w:t xml:space="preserve">,  </w:t>
      </w:r>
      <w:r w:rsidR="00D23125">
        <w:rPr>
          <w:rFonts w:ascii="Calibri" w:hAnsi="Calibri" w:cs="Calibri"/>
        </w:rPr>
        <w:t>99</w:t>
      </w:r>
      <w:proofErr w:type="gramEnd"/>
      <w:r w:rsidR="00D23125">
        <w:rPr>
          <w:rFonts w:ascii="Calibri" w:hAnsi="Calibri" w:cs="Calibri"/>
        </w:rPr>
        <w:t>-110.</w:t>
      </w:r>
      <w:r w:rsidRPr="00E96034">
        <w:rPr>
          <w:rFonts w:ascii="Calibri" w:hAnsi="Calibri" w:cs="Calibri"/>
        </w:rPr>
        <w:t xml:space="preserve"> Publisher, Location (20</w:t>
      </w:r>
      <w:r w:rsidR="00D23125">
        <w:rPr>
          <w:rFonts w:ascii="Calibri" w:hAnsi="Calibri" w:cs="Calibri"/>
        </w:rPr>
        <w:t>26</w:t>
      </w:r>
      <w:r w:rsidRPr="00E96034">
        <w:rPr>
          <w:rFonts w:ascii="Calibri" w:hAnsi="Calibri" w:cs="Calibri"/>
        </w:rPr>
        <w:t>).</w:t>
      </w:r>
    </w:p>
    <w:p w14:paraId="0F5C3C3D" w14:textId="0B2C2595" w:rsidR="005F6EFE" w:rsidRPr="00E96034" w:rsidRDefault="005F6EFE" w:rsidP="00DB72E4">
      <w:pPr>
        <w:pStyle w:val="referenceitem"/>
        <w:tabs>
          <w:tab w:val="clear" w:pos="341"/>
          <w:tab w:val="num" w:pos="284"/>
        </w:tabs>
        <w:ind w:left="0" w:firstLine="0"/>
        <w:rPr>
          <w:rFonts w:ascii="Calibri" w:hAnsi="Calibri" w:cs="Calibri"/>
        </w:rPr>
      </w:pPr>
      <w:r w:rsidRPr="00E96034">
        <w:rPr>
          <w:rFonts w:ascii="Calibri" w:hAnsi="Calibri" w:cs="Calibri"/>
        </w:rPr>
        <w:t xml:space="preserve">LNCS Homepage, </w:t>
      </w:r>
      <w:r w:rsidR="00DB72E4">
        <w:rPr>
          <w:rFonts w:ascii="Calibri" w:hAnsi="Calibri" w:cs="Calibri"/>
        </w:rPr>
        <w:t>link</w:t>
      </w:r>
      <w:r w:rsidRPr="00E96034">
        <w:rPr>
          <w:rFonts w:ascii="Calibri" w:hAnsi="Calibri" w:cs="Calibri"/>
        </w:rPr>
        <w:t>, last accessed 20</w:t>
      </w:r>
      <w:r w:rsidR="00DB72E4">
        <w:rPr>
          <w:rFonts w:ascii="Calibri" w:hAnsi="Calibri" w:cs="Calibri"/>
        </w:rPr>
        <w:t>2</w:t>
      </w:r>
      <w:r w:rsidRPr="00E96034">
        <w:rPr>
          <w:rFonts w:ascii="Calibri" w:hAnsi="Calibri" w:cs="Calibri"/>
        </w:rPr>
        <w:t>6</w:t>
      </w:r>
      <w:r w:rsidR="00DB72E4">
        <w:rPr>
          <w:rFonts w:ascii="Calibri" w:hAnsi="Calibri" w:cs="Calibri"/>
        </w:rPr>
        <w:t>/03</w:t>
      </w:r>
      <w:r w:rsidRPr="00E96034">
        <w:rPr>
          <w:rFonts w:ascii="Calibri" w:hAnsi="Calibri" w:cs="Calibri"/>
        </w:rPr>
        <w:t>/</w:t>
      </w:r>
      <w:r w:rsidR="00DB72E4">
        <w:rPr>
          <w:rFonts w:ascii="Calibri" w:hAnsi="Calibri" w:cs="Calibri"/>
        </w:rPr>
        <w:t>18</w:t>
      </w:r>
      <w:r w:rsidRPr="00E96034">
        <w:rPr>
          <w:rFonts w:ascii="Calibri" w:hAnsi="Calibri" w:cs="Calibri"/>
        </w:rPr>
        <w:t>.</w:t>
      </w:r>
    </w:p>
    <w:p w14:paraId="5288E6F9" w14:textId="2D7A8142" w:rsidR="008172A4" w:rsidRPr="00E96034" w:rsidRDefault="008172A4" w:rsidP="00E96034">
      <w:pPr>
        <w:jc w:val="center"/>
        <w:rPr>
          <w:rFonts w:ascii="Calibri" w:hAnsi="Calibri" w:cs="Calibri"/>
        </w:rPr>
      </w:pPr>
    </w:p>
    <w:sectPr w:rsidR="008172A4" w:rsidRPr="00E96034" w:rsidSect="00D71B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67" w:bottom="1134" w:left="1418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5591" w14:textId="77777777" w:rsidR="00E73D03" w:rsidRDefault="00E73D03" w:rsidP="00B44611">
      <w:pPr>
        <w:spacing w:after="0" w:line="240" w:lineRule="auto"/>
      </w:pPr>
      <w:r>
        <w:separator/>
      </w:r>
    </w:p>
  </w:endnote>
  <w:endnote w:type="continuationSeparator" w:id="0">
    <w:p w14:paraId="5D62BF69" w14:textId="77777777" w:rsidR="00E73D03" w:rsidRDefault="00E73D03" w:rsidP="00B4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238B" w14:textId="77777777" w:rsidR="00F55933" w:rsidRDefault="00F55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468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06685" w14:textId="0673188E" w:rsidR="00D71B51" w:rsidRDefault="00D71B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2CA86" w14:textId="77777777" w:rsidR="00CE3CE2" w:rsidRDefault="00CE3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EB13" w14:textId="77777777" w:rsidR="00F55933" w:rsidRDefault="00F5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83F6" w14:textId="77777777" w:rsidR="00E73D03" w:rsidRDefault="00E73D03" w:rsidP="00B44611">
      <w:pPr>
        <w:spacing w:after="0" w:line="240" w:lineRule="auto"/>
      </w:pPr>
      <w:r>
        <w:separator/>
      </w:r>
    </w:p>
  </w:footnote>
  <w:footnote w:type="continuationSeparator" w:id="0">
    <w:p w14:paraId="24E33C29" w14:textId="77777777" w:rsidR="00E73D03" w:rsidRDefault="00E73D03" w:rsidP="00B4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268C" w14:textId="77777777" w:rsidR="00F55933" w:rsidRDefault="00F55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0580" w14:textId="1D8D0E5C" w:rsidR="00B44611" w:rsidRDefault="00F55933" w:rsidP="00F55933">
    <w:pPr>
      <w:pStyle w:val="Header"/>
      <w:jc w:val="right"/>
    </w:pPr>
    <w:r>
      <w:rPr>
        <w:noProof/>
      </w:rPr>
      <w:drawing>
        <wp:inline distT="0" distB="0" distL="0" distR="0" wp14:anchorId="493435F7" wp14:editId="730716D9">
          <wp:extent cx="1097280" cy="173355"/>
          <wp:effectExtent l="0" t="0" r="7620" b="0"/>
          <wp:docPr id="11282659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5941" name="Picture 112826594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6C9">
      <w:ptab w:relativeTo="margin" w:alignment="center" w:leader="none"/>
    </w:r>
    <w:r w:rsidR="008336C9">
      <w:ptab w:relativeTo="margin" w:alignment="right" w:leader="none"/>
    </w:r>
    <w:r w:rsidR="008336C9">
      <w:rPr>
        <w:noProof/>
      </w:rPr>
      <w:drawing>
        <wp:inline distT="0" distB="0" distL="0" distR="0" wp14:anchorId="50550EE7" wp14:editId="373A3B1D">
          <wp:extent cx="2520000" cy="310037"/>
          <wp:effectExtent l="0" t="0" r="0" b="0"/>
          <wp:docPr id="415342267" name="Picture 1" descr="CERIS – Instituto de Investigação e Inovação em Engenharia Civil para a  Sustentabilidade – IST-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IS – Instituto de Investigação e Inovação em Engenharia Civil para a  Sustentabilidade – IST-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10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0BAD" w14:textId="77777777" w:rsidR="00F55933" w:rsidRDefault="00F55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D715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449710267">
    <w:abstractNumId w:val="8"/>
  </w:num>
  <w:num w:numId="2" w16cid:durableId="650984984">
    <w:abstractNumId w:val="6"/>
  </w:num>
  <w:num w:numId="3" w16cid:durableId="1502693531">
    <w:abstractNumId w:val="5"/>
  </w:num>
  <w:num w:numId="4" w16cid:durableId="84232869">
    <w:abstractNumId w:val="4"/>
  </w:num>
  <w:num w:numId="5" w16cid:durableId="904026470">
    <w:abstractNumId w:val="7"/>
  </w:num>
  <w:num w:numId="6" w16cid:durableId="430857939">
    <w:abstractNumId w:val="3"/>
  </w:num>
  <w:num w:numId="7" w16cid:durableId="1654020484">
    <w:abstractNumId w:val="2"/>
  </w:num>
  <w:num w:numId="8" w16cid:durableId="2125686356">
    <w:abstractNumId w:val="1"/>
  </w:num>
  <w:num w:numId="9" w16cid:durableId="963273485">
    <w:abstractNumId w:val="0"/>
  </w:num>
  <w:num w:numId="10" w16cid:durableId="309215331">
    <w:abstractNumId w:val="9"/>
  </w:num>
  <w:num w:numId="11" w16cid:durableId="525213832">
    <w:abstractNumId w:val="10"/>
  </w:num>
  <w:num w:numId="12" w16cid:durableId="1378504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EE6"/>
    <w:rsid w:val="0006063C"/>
    <w:rsid w:val="000A4963"/>
    <w:rsid w:val="000C4F40"/>
    <w:rsid w:val="0015074B"/>
    <w:rsid w:val="0017713D"/>
    <w:rsid w:val="00177421"/>
    <w:rsid w:val="001778A7"/>
    <w:rsid w:val="001B3DC0"/>
    <w:rsid w:val="001F5401"/>
    <w:rsid w:val="00286264"/>
    <w:rsid w:val="0029639D"/>
    <w:rsid w:val="002A2B5C"/>
    <w:rsid w:val="0032602B"/>
    <w:rsid w:val="00326F90"/>
    <w:rsid w:val="0038335D"/>
    <w:rsid w:val="003B79DE"/>
    <w:rsid w:val="003F5BDE"/>
    <w:rsid w:val="00516739"/>
    <w:rsid w:val="00562778"/>
    <w:rsid w:val="005F4B14"/>
    <w:rsid w:val="005F6EFE"/>
    <w:rsid w:val="006217F2"/>
    <w:rsid w:val="00673988"/>
    <w:rsid w:val="00687749"/>
    <w:rsid w:val="006D48F8"/>
    <w:rsid w:val="007739B9"/>
    <w:rsid w:val="007C6C9E"/>
    <w:rsid w:val="008172A4"/>
    <w:rsid w:val="008336C9"/>
    <w:rsid w:val="00925CF2"/>
    <w:rsid w:val="00967C7E"/>
    <w:rsid w:val="0097767C"/>
    <w:rsid w:val="00982506"/>
    <w:rsid w:val="00A155D3"/>
    <w:rsid w:val="00A26965"/>
    <w:rsid w:val="00A401D0"/>
    <w:rsid w:val="00AA1D8D"/>
    <w:rsid w:val="00B27FCA"/>
    <w:rsid w:val="00B44611"/>
    <w:rsid w:val="00B47730"/>
    <w:rsid w:val="00B76FCF"/>
    <w:rsid w:val="00C02C5D"/>
    <w:rsid w:val="00C32AD2"/>
    <w:rsid w:val="00C40462"/>
    <w:rsid w:val="00CB0664"/>
    <w:rsid w:val="00CB2916"/>
    <w:rsid w:val="00CE3CE2"/>
    <w:rsid w:val="00D23125"/>
    <w:rsid w:val="00D4522E"/>
    <w:rsid w:val="00D65FF3"/>
    <w:rsid w:val="00D71B51"/>
    <w:rsid w:val="00D74B57"/>
    <w:rsid w:val="00D8656E"/>
    <w:rsid w:val="00DB72E4"/>
    <w:rsid w:val="00DC3379"/>
    <w:rsid w:val="00E25B20"/>
    <w:rsid w:val="00E73D03"/>
    <w:rsid w:val="00E96034"/>
    <w:rsid w:val="00EC15A3"/>
    <w:rsid w:val="00EF7AE5"/>
    <w:rsid w:val="00F301CB"/>
    <w:rsid w:val="00F403ED"/>
    <w:rsid w:val="00F55933"/>
    <w:rsid w:val="00F570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67C957"/>
  <w14:defaultImageDpi w14:val="300"/>
  <w15:docId w15:val="{960E0C68-D286-C341-9771-5FDC26A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0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0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0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0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0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tores">
    <w:name w:val="Autores"/>
    <w:basedOn w:val="Normal"/>
    <w:qFormat/>
    <w:rsid w:val="00B44611"/>
    <w:pPr>
      <w:tabs>
        <w:tab w:val="left" w:pos="600"/>
        <w:tab w:val="center" w:pos="4535"/>
      </w:tabs>
      <w:spacing w:before="160" w:after="320" w:line="280" w:lineRule="atLeast"/>
      <w:jc w:val="center"/>
    </w:pPr>
    <w:rPr>
      <w:rFonts w:eastAsiaTheme="minorHAnsi"/>
      <w:lang w:val="pt-PT"/>
    </w:rPr>
  </w:style>
  <w:style w:type="character" w:styleId="Hyperlink">
    <w:name w:val="Hyperlink"/>
    <w:basedOn w:val="DefaultParagraphFont"/>
    <w:uiPriority w:val="99"/>
    <w:unhideWhenUsed/>
    <w:rsid w:val="00B44611"/>
    <w:rPr>
      <w:color w:val="0000FF" w:themeColor="hyperlink"/>
      <w:u w:val="single"/>
    </w:rPr>
  </w:style>
  <w:style w:type="paragraph" w:customStyle="1" w:styleId="Afiliacao">
    <w:name w:val="Afiliacao"/>
    <w:basedOn w:val="Normal"/>
    <w:qFormat/>
    <w:rsid w:val="00B44611"/>
    <w:pPr>
      <w:spacing w:before="120" w:after="80" w:line="280" w:lineRule="atLeast"/>
      <w:jc w:val="both"/>
    </w:pPr>
    <w:rPr>
      <w:rFonts w:eastAsiaTheme="minorHAnsi"/>
      <w:sz w:val="18"/>
      <w:szCs w:val="18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B44611"/>
    <w:rPr>
      <w:color w:val="605E5C"/>
      <w:shd w:val="clear" w:color="auto" w:fill="E1DFDD"/>
    </w:rPr>
  </w:style>
  <w:style w:type="paragraph" w:customStyle="1" w:styleId="Resumo">
    <w:name w:val="Resumo"/>
    <w:basedOn w:val="Heading10"/>
    <w:qFormat/>
    <w:rsid w:val="00B44611"/>
    <w:pPr>
      <w:spacing w:before="340" w:after="80" w:line="280" w:lineRule="atLeast"/>
      <w:jc w:val="both"/>
    </w:pPr>
    <w:rPr>
      <w:rFonts w:asciiTheme="minorHAnsi" w:hAnsiTheme="minorHAnsi" w:cstheme="minorHAnsi"/>
      <w:bCs w:val="0"/>
      <w:caps/>
      <w:color w:val="auto"/>
      <w:sz w:val="22"/>
      <w:szCs w:val="22"/>
      <w:lang w:val="pt-PT"/>
    </w:rPr>
  </w:style>
  <w:style w:type="paragraph" w:customStyle="1" w:styleId="LegendaFigura">
    <w:name w:val="Legenda Figura"/>
    <w:basedOn w:val="Caption"/>
    <w:qFormat/>
    <w:rsid w:val="00B44611"/>
    <w:pPr>
      <w:jc w:val="center"/>
    </w:pPr>
    <w:rPr>
      <w:rFonts w:eastAsiaTheme="minorHAnsi"/>
      <w:b w:val="0"/>
      <w:bCs w:val="0"/>
      <w:color w:val="auto"/>
      <w:sz w:val="22"/>
      <w:szCs w:val="22"/>
      <w:lang w:val="pt-PT"/>
    </w:rPr>
  </w:style>
  <w:style w:type="paragraph" w:customStyle="1" w:styleId="p1">
    <w:name w:val="p1"/>
    <w:basedOn w:val="Normal"/>
    <w:rsid w:val="00DC3379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paragraph" w:customStyle="1" w:styleId="abstract">
    <w:name w:val="abstract"/>
    <w:basedOn w:val="Normal"/>
    <w:rsid w:val="005F6EFE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ddress">
    <w:name w:val="address"/>
    <w:basedOn w:val="Normal"/>
    <w:rsid w:val="005F6EFE"/>
    <w:pPr>
      <w:overflowPunct w:val="0"/>
      <w:autoSpaceDE w:val="0"/>
      <w:autoSpaceDN w:val="0"/>
      <w:adjustRightInd w:val="0"/>
      <w:spacing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uthor">
    <w:name w:val="author"/>
    <w:basedOn w:val="Normal"/>
    <w:next w:val="address"/>
    <w:rsid w:val="005F6EFE"/>
    <w:pPr>
      <w:overflowPunct w:val="0"/>
      <w:autoSpaceDE w:val="0"/>
      <w:autoSpaceDN w:val="0"/>
      <w:adjustRightInd w:val="0"/>
      <w:spacing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">
    <w:name w:val="e-mail"/>
    <w:basedOn w:val="DefaultParagraphFont"/>
    <w:rsid w:val="005F6EFE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5F6EFE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caption">
    <w:name w:val="figurecaption"/>
    <w:basedOn w:val="Normal"/>
    <w:next w:val="Normal"/>
    <w:rsid w:val="005F6EFE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heading1">
    <w:name w:val="heading1"/>
    <w:basedOn w:val="Normal"/>
    <w:next w:val="p1a"/>
    <w:qFormat/>
    <w:rsid w:val="005F6EFE"/>
    <w:pPr>
      <w:keepNext/>
      <w:keepLines/>
      <w:numPr>
        <w:numId w:val="11"/>
      </w:numPr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2">
    <w:name w:val="heading2"/>
    <w:basedOn w:val="Normal"/>
    <w:next w:val="p1a"/>
    <w:qFormat/>
    <w:rsid w:val="005F6EFE"/>
    <w:pPr>
      <w:keepNext/>
      <w:keepLines/>
      <w:numPr>
        <w:ilvl w:val="1"/>
        <w:numId w:val="1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0">
    <w:name w:val="heading3"/>
    <w:basedOn w:val="DefaultParagraphFont"/>
    <w:rsid w:val="005F6EFE"/>
    <w:rPr>
      <w:b/>
    </w:rPr>
  </w:style>
  <w:style w:type="character" w:customStyle="1" w:styleId="heading40">
    <w:name w:val="heading4"/>
    <w:basedOn w:val="DefaultParagraphFont"/>
    <w:rsid w:val="005F6EFE"/>
    <w:rPr>
      <w:i/>
    </w:rPr>
  </w:style>
  <w:style w:type="numbering" w:customStyle="1" w:styleId="headings">
    <w:name w:val="headings"/>
    <w:basedOn w:val="NoList"/>
    <w:rsid w:val="005F6EFE"/>
    <w:pPr>
      <w:numPr>
        <w:numId w:val="11"/>
      </w:numPr>
    </w:pPr>
  </w:style>
  <w:style w:type="paragraph" w:customStyle="1" w:styleId="keywords">
    <w:name w:val="keywords"/>
    <w:basedOn w:val="abstract"/>
    <w:next w:val="heading1"/>
    <w:rsid w:val="005F6EFE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5F6EFE"/>
    <w:pPr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erenceitem">
    <w:name w:val="referenceitem"/>
    <w:basedOn w:val="Normal"/>
    <w:rsid w:val="005F6EFE"/>
    <w:pPr>
      <w:numPr>
        <w:numId w:val="12"/>
      </w:num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numbering" w:customStyle="1" w:styleId="referencelist">
    <w:name w:val="referencelist"/>
    <w:basedOn w:val="NoList"/>
    <w:semiHidden/>
    <w:rsid w:val="005F6EFE"/>
    <w:pPr>
      <w:numPr>
        <w:numId w:val="12"/>
      </w:numPr>
    </w:pPr>
  </w:style>
  <w:style w:type="paragraph" w:customStyle="1" w:styleId="tablecaption">
    <w:name w:val="tablecaption"/>
    <w:basedOn w:val="Normal"/>
    <w:next w:val="Normal"/>
    <w:rsid w:val="005F6EFE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ORCID">
    <w:name w:val="ORCID"/>
    <w:basedOn w:val="DefaultParagraphFont"/>
    <w:rsid w:val="005F6EF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349F-4E58-8060-86BBBA18284F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9F-4E58-8060-86BBBA18284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49F-4E58-8060-86BBBA182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Guilherme Barreto Arez Coelho</cp:lastModifiedBy>
  <cp:revision>4</cp:revision>
  <dcterms:created xsi:type="dcterms:W3CDTF">2026-03-18T11:29:00Z</dcterms:created>
  <dcterms:modified xsi:type="dcterms:W3CDTF">2026-03-18T11:54:00Z</dcterms:modified>
  <cp:category/>
</cp:coreProperties>
</file>